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-1478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0069-01-2025-005383-89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29.04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Михайлова О.В.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1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 законом срок штраф в размер</w:t>
      </w:r>
      <w:r>
        <w:rPr>
          <w:rFonts w:ascii="Times New Roman" w:eastAsia="Times New Roman" w:hAnsi="Times New Roman" w:cs="Times New Roman"/>
          <w:sz w:val="25"/>
          <w:szCs w:val="25"/>
        </w:rPr>
        <w:t>е 30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18810086240000374391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Михайлова О.В.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18810086240000374391 от 12.02.2025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12</w:t>
      </w:r>
      <w:r>
        <w:rPr>
          <w:rFonts w:ascii="Times New Roman" w:eastAsia="Times New Roman" w:hAnsi="Times New Roman" w:cs="Times New Roman"/>
          <w:sz w:val="25"/>
          <w:szCs w:val="25"/>
        </w:rPr>
        <w:t>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680947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уплачен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Михайловой О.В.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Михайлову Ольгу Валериевну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6000 (шесть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0412365400695014782520154.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1478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21">
    <w:name w:val="cat-UserDefined grp-4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